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  议员  歌星美国第一位华裔市长-黄锦波传</w:t>
      </w:r>
    </w:p>
    <w:p>
      <w:r>
        <w:t>作者：姜克著</w:t>
      </w:r>
    </w:p>
    <w:p>
      <w:r>
        <w:t>出版社：海口：海南国际新闻出版中心</w:t>
      </w:r>
    </w:p>
    <w:p>
      <w:r>
        <w:t>出版日期：1998.04</w:t>
      </w:r>
    </w:p>
    <w:p>
      <w:r>
        <w:t>总页数：208</w:t>
      </w:r>
    </w:p>
    <w:p>
      <w:r>
        <w:t>更多请访问教客网: www.jiaokey.com</w:t>
      </w:r>
    </w:p>
    <w:p>
      <w:r>
        <w:t>博士  议员  歌星美国第一位华裔市长-黄锦波传 评论地址：https://www.jiaokey.com/book/detail/10496538.html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