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贷款担保诉讼  第2版</w:t>
      </w:r>
    </w:p>
    <w:p>
      <w:r>
        <w:rPr>
          <w:rFonts w:ascii="宋体" w:hAnsi="宋体" w:eastAsia="宋体"/>
          <w:sz w:val="24"/>
        </w:rPr>
        <w:t>金永熙著（温州市永嘉县药品监督管理局）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贷款担保诉讼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金永熙著（温州市永嘉县药品监督管理局）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本书出售、求购地址：https://www.jiaokey.com/book/detail/10496495.html</w:t>
      </w:r>
    </w:p>
    <w:p>
      <w:r>
        <w:t>更多相关图书推荐：https://www.jiaokey.com</w:t>
      </w:r>
    </w:p>
    <w:p>
      <w:r>
        <w:t>金永熙著（温州市永嘉县药品监督管理局） 其他作品：https://www.jiaokey.com/tag/金永熙著（温州市永嘉县药品监督管理局）.html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关键词搜索：https://www.jiaokey.com/tag/贷款担保诉讼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