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书名：大珠母贝及其养殖珍珠</w:t>
      </w:r>
    </w:p>
    <w:p>
      <w:r>
        <w:t>作者：谢玉坎，林碧萍，张偲等编著</w:t>
      </w:r>
    </w:p>
    <w:p>
      <w:r>
        <w:t>出版社：北京：海洋出版社</w:t>
      </w:r>
    </w:p>
    <w:p>
      <w:r>
        <w:t>出版日期：1990.06</w:t>
      </w:r>
    </w:p>
    <w:p>
      <w:r>
        <w:t>总页数：140</w:t>
      </w:r>
    </w:p>
    <w:p>
      <w:r>
        <w:t>更多请访问教客网: www.jiaokey.com</w:t>
      </w:r>
    </w:p>
    <w:p>
      <w:r>
        <w:t>大珠母贝及其养殖珍珠 评论地址：https://www.jiaokey.com/book/detail/10496487.html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