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女权主义理论  从边缘到中心</w:t>
      </w:r>
    </w:p>
    <w:p>
      <w:r>
        <w:rPr>
          <w:rFonts w:ascii="宋体" w:hAnsi="宋体" w:eastAsia="宋体"/>
          <w:sz w:val="24"/>
        </w:rPr>
        <w:t>（美）贝尔·胡克斯著；晓征，平林译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女权主义理论  从边缘到中心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（美）贝尔·胡克斯著；晓征，平林译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本书出售、求购地址：https://www.jiaokey.com/book/detail/10496473.html</w:t>
      </w:r>
    </w:p>
    <w:p>
      <w:r>
        <w:t>更多相关图书推荐：https://www.jiaokey.com</w:t>
      </w:r>
    </w:p>
    <w:p>
      <w:r>
        <w:t>（美）贝尔·胡克斯著；晓征，平林译 其他作品：https://www.jiaokey.com/tag/（美）贝尔·胡克斯著；晓征，平林译.html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关键词搜索：https://www.jiaokey.com/tag/女权主义理论  从边缘到中心.html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