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新菜特菜制法300例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新菜特菜制法300例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本书出售、求购地址：https://www.jiaokey.com/book/detail/10496472.html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关键词搜索：https://www.jiaokey.com/tag/新菜特菜制法300例.html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