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书名：大学英语四级考试模拟试题集</w:t>
      </w:r>
    </w:p>
    <w:p>
      <w:r>
        <w:t>作者：陆宗云，张志仁编</w:t>
      </w:r>
    </w:p>
    <w:p>
      <w:r>
        <w:t>出版社：济南：山东科学技术出版社</w:t>
      </w:r>
    </w:p>
    <w:p>
      <w:r>
        <w:t>出版日期：1988.08</w:t>
      </w:r>
    </w:p>
    <w:p>
      <w:r>
        <w:t>总页数：637</w:t>
      </w:r>
    </w:p>
    <w:p>
      <w:r>
        <w:t>更多请访问教客网: www.jiaokey.com</w:t>
      </w:r>
    </w:p>
    <w:p>
      <w:r>
        <w:t>大学英语四级考试模拟试题集 评论地址：https://www.jiaokey.com/book/detail/10496441.html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