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  听说教程  第1册  教师参考书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  听说教程  第1册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本书出售、求购地址：https://www.jiaokey.com/book/detail/10496360.html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  听说教程  第1册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