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心理健康卷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心理健康卷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本书出售、求购地址：https://www.jiaokey.com/book/detail/10496350.html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心理健康卷.html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