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服饰打扮卷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服饰打扮卷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本书出售、求购地址：https://www.jiaokey.com/book/detail/10496344.html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关键词搜索：https://www.jiaokey.com/tag/千万个怎样  服饰打扮卷.html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