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书名：大庆油田三元复合驱化学剂作用机理研究</w:t>
      </w:r>
    </w:p>
    <w:p>
      <w:r>
        <w:t>作者：康万利著</w:t>
      </w:r>
    </w:p>
    <w:p>
      <w:r>
        <w:t>出版社：北京：石油工业出版社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大庆油田三元复合驱化学剂作用机理研究 评论地址：https://www.jiaokey.com/book/detail/10496311.html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