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大庆油田博士后优秀论文集  三次采油  化工工程</w:t>
      </w:r>
    </w:p>
    <w:p>
      <w:r>
        <w:rPr>
          <w:rFonts w:ascii="宋体" w:hAnsi="宋体" w:eastAsia="宋体"/>
          <w:sz w:val="24"/>
        </w:rPr>
        <w:t>廖广志等著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大庆油田博士后优秀论文集  三次采油  化工工程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廖广志等著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石油工程 二次采油 石油化工(学科: 化工工程) 石油工程 二次采油 石油化工 化工工程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本书出售、求购地址：https://www.jiaokey.com/book/detail/10496309.html</w:t>
      </w:r>
    </w:p>
    <w:p>
      <w:r>
        <w:t>更多相关图书推荐：https://www.jiaokey.com</w:t>
      </w:r>
    </w:p>
    <w:p>
      <w:r>
        <w:t>廖广志等著 其他作品：https://www.jiaokey.com/tag/廖广志等著.html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关键词搜索：https://www.jiaokey.com/tag/石油工程 二次采油 石油化工(学科: 化工工程) 石油工程 二次采油 石油化工 化工工程.html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