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书名：大脑保健指南</w:t>
      </w:r>
    </w:p>
    <w:p>
      <w:r>
        <w:t>作者：（美）加里·纳尔（Gary Null）著；钱晓玲译</w:t>
      </w:r>
    </w:p>
    <w:p>
      <w:r>
        <w:t>出版社：广州：新世纪出版社</w:t>
      </w:r>
    </w:p>
    <w:p>
      <w:r>
        <w:t>出版日期：2000.08</w:t>
      </w:r>
    </w:p>
    <w:p>
      <w:r>
        <w:t>总页数：204</w:t>
      </w:r>
    </w:p>
    <w:p>
      <w:r>
        <w:t>更多请访问教客网: www.jiaokey.com</w:t>
      </w:r>
    </w:p>
    <w:p>
      <w:r>
        <w:t>大脑保健指南 评论地址：https://www.jiaokey.com/book/detail/10496298.html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