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书名：大漠狂风  沙尘暴历史、现实的思考</w:t>
      </w:r>
    </w:p>
    <w:p>
      <w:r>
        <w:t>作者：韩茂莉，程龙编著</w:t>
      </w:r>
    </w:p>
    <w:p>
      <w:r>
        <w:t>出版社：太原：山西人民出版社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大漠狂风  沙尘暴历史、现实的思考 评论地址：https://www.jiaokey.com/book/detail/10496295.html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