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大陆动力学  网状塑性流动与多极构造变形</w:t>
      </w:r>
    </w:p>
    <w:p>
      <w:r>
        <w:rPr>
          <w:rFonts w:ascii="宋体" w:hAnsi="宋体" w:eastAsia="宋体"/>
          <w:sz w:val="24"/>
        </w:rPr>
        <w:t>王绳祖等著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大陆动力学  网状塑性流动与多极构造变形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王绳祖等著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本书出售、求购地址：https://www.jiaokey.com/book/detail/10496293.html</w:t>
      </w:r>
    </w:p>
    <w:p>
      <w:r>
        <w:t>更多相关图书推荐：https://www.jiaokey.com</w:t>
      </w:r>
    </w:p>
    <w:p>
      <w:r>
        <w:t>王绳祖等著 其他作品：https://www.jiaokey.com/tag/王绳祖等著.html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关键词搜索：https://www.jiaokey.com/tag/大陆动力学  网状塑性流动与多极构造变形.html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