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书名：大亨遗孀-杰奎琳·肯尼迪·奥纳西斯夫人</w:t>
      </w:r>
    </w:p>
    <w:p>
      <w:r>
        <w:t>作者:（美）基蒂·凯利著；马登阁等译</w:t>
      </w:r>
    </w:p>
    <w:p>
      <w:r>
        <w:t>出版社:北京：华夏出版社</w:t>
      </w:r>
    </w:p>
    <w:p>
      <w:r>
        <w:t>出版日期：1988.04</w:t>
      </w:r>
    </w:p>
    <w:p>
      <w:r>
        <w:t>总页数：390</w:t>
      </w:r>
    </w:p>
    <w:p>
      <w:r>
        <w:t>更多请访问教客网:www.jiaokey.com</w:t>
      </w:r>
    </w:p>
    <w:p>
      <w:r>
        <w:t>大亨遗孀-杰奎琳·肯尼迪·奥纳西斯夫人评论地址：https://www.jiaokey.com/book/detail/10496275.html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