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大内锦衣卫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大内锦衣卫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本书出售、求购地址：https://www.jiaokey.com/book/detail/10496259.html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关键词搜索：https://www.jiaokey.com/tag/大内锦衣卫.html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