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打一巴掌揉三揉  黄燎原专栏文集</w:t>
      </w:r>
    </w:p>
    <w:p>
      <w:r>
        <w:rPr>
          <w:rFonts w:ascii="宋体" w:hAnsi="宋体" w:eastAsia="宋体"/>
          <w:sz w:val="24"/>
        </w:rPr>
        <w:t>黄燎原著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打一巴掌揉三揉  黄燎原专栏文集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本书出售、求购地址：https://www.jiaokey.com/book/detail/10496251.html</w:t>
      </w:r>
    </w:p>
    <w:p>
      <w:r>
        <w:t>更多相关图书推荐：https://www.jiaokey.com</w:t>
      </w:r>
    </w:p>
    <w:p>
      <w:r>
        <w:t>黄燎原著 其他作品：https://www.jiaokey.com/tag/黄燎原著.html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关键词搜索：https://www.jiaokey.com/tag/打一巴掌揉三揉  黄燎原专栏文集.html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