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书名：磁盘文件管理与加密原理</w:t>
      </w:r>
    </w:p>
    <w:p>
      <w:r>
        <w:t>作者：沈永耀，陶铮正编著</w:t>
      </w:r>
    </w:p>
    <w:p>
      <w:r>
        <w:t>出版社：中国科学院希望高级电脑技术公司</w:t>
      </w:r>
    </w:p>
    <w:p>
      <w:r>
        <w:t>出版日期：1989.11</w:t>
      </w:r>
    </w:p>
    <w:p>
      <w:r>
        <w:t>总页数：268</w:t>
      </w:r>
    </w:p>
    <w:p>
      <w:r>
        <w:t>更多请访问教客网: www.jiaokey.com</w:t>
      </w:r>
    </w:p>
    <w:p>
      <w:r>
        <w:t>磁盘文件管理与加密原理 评论地址：https://www.jiaokey.com/book/detail/10496192.html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