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书名：文武之道  斯汤达·福歇</w:t>
      </w:r>
    </w:p>
    <w:p>
      <w:r>
        <w:t>作者：（奥地利）茨威格（Zweig S.）著；俞宙明，刘泽珪译</w:t>
      </w:r>
    </w:p>
    <w:p>
      <w:r>
        <w:t>出版社：桂林：漓江出版社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文武之道  斯汤达·福歇 评论地址：https://www.jiaokey.com/book/detail/10496186.html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