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春蝶再生  女性二度成年的新发现</w:t>
      </w:r>
    </w:p>
    <w:p>
      <w:r>
        <w:rPr>
          <w:rFonts w:ascii="宋体" w:hAnsi="宋体" w:eastAsia="宋体"/>
          <w:sz w:val="24"/>
        </w:rPr>
        <w:t>（美）盖儿·雪怡（Gail Shaahy）著；赵柱英译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春蝶再生  女性二度成年的新发现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（美）盖儿·雪怡（Gail Shaahy）著；赵柱英译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本书出售、求购地址：https://www.jiaokey.com/book/detail/10496169.html</w:t>
      </w:r>
    </w:p>
    <w:p>
      <w:r>
        <w:t>更多相关图书推荐：https://www.jiaokey.com</w:t>
      </w:r>
    </w:p>
    <w:p>
      <w:r>
        <w:t>（美）盖儿·雪怡（Gail Shaahy）著；赵柱英译 其他作品：https://www.jiaokey.com/tag/（美）盖儿·雪怡（Gail Shaahy）著；赵柱英译.html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关键词搜索：https://www.jiaokey.com/tag/春蝶再生  女性二度成年的新发现.html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