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床板珊瑚形珊瑚  种的特征检索表  2</w:t>
      </w:r>
    </w:p>
    <w:p>
      <w:r>
        <w:rPr>
          <w:rFonts w:ascii="宋体" w:hAnsi="宋体" w:eastAsia="宋体"/>
          <w:sz w:val="24"/>
        </w:rPr>
        <w:t>林宝玉等著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床板珊瑚形珊瑚  种的特征检索表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本书出售、求购地址：https://www.jiaokey.com/book/detail/10496157.html</w:t>
      </w:r>
    </w:p>
    <w:p>
      <w:r>
        <w:t>更多相关图书推荐：https://www.jiaokey.com</w:t>
      </w:r>
    </w:p>
    <w:p>
      <w:r>
        <w:t>林宝玉等著 其他作品：https://www.jiaokey.com/tag/林宝玉等著.html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关键词搜索：https://www.jiaokey.com/tag/床板珊瑚形珊瑚  种的特征检索表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