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初中同步类型题规范解题题典  海淀名师解题新思路  初二数学</w:t>
      </w:r>
    </w:p>
    <w:p>
      <w:r>
        <w:rPr>
          <w:rFonts w:ascii="宋体" w:hAnsi="宋体" w:eastAsia="宋体"/>
          <w:sz w:val="24"/>
        </w:rPr>
        <w:t>杨晓民，张彤主编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初中同步类型题规范解题题典  海淀名师解题新思路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本书出售、求购地址：https://www.jiaokey.com/book/detail/10496101.html</w:t>
      </w:r>
    </w:p>
    <w:p>
      <w:r>
        <w:t>更多相关图书推荐：https://www.jiaokey.com</w:t>
      </w:r>
    </w:p>
    <w:p>
      <w:r>
        <w:t>杨晓民，张彤主编 其他作品：https://www.jiaokey.com/tag/杨晓民，张彤主编.html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关键词搜索：https://www.jiaokey.com/tag/初中同步类型题规范解题题典  海淀名师解题新思路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