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书名：仇杀的启示  八十年代中国企业家被害纪实</w:t>
      </w:r>
    </w:p>
    <w:p>
      <w:r>
        <w:t>作者：&lt;font color=Red&gt;荒&lt;/font&gt;原著</w:t>
      </w:r>
    </w:p>
    <w:p>
      <w:r>
        <w:t>出版社：北京:中国文联出版公司,1990.08</w:t>
      </w:r>
    </w:p>
    <w:p>
      <w:r>
        <w:t>出版日期：</w:t>
      </w:r>
    </w:p>
    <w:p>
      <w:r>
        <w:t>总页数：169</w:t>
      </w:r>
    </w:p>
    <w:p>
      <w:r>
        <w:t>更多请访问教客网: www.jiaokey.com</w:t>
      </w:r>
    </w:p>
    <w:p>
      <w:r>
        <w:t>仇杀的启示  八十年代中国企业家被害纪实 评论地址：https://www.jiaokey.com/book/detail/10496087.html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