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书名：吃喝玩乐在北京</w:t>
      </w:r>
    </w:p>
    <w:p>
      <w:r>
        <w:t>作者：孙宁，力超执笔</w:t>
      </w:r>
    </w:p>
    <w:p>
      <w:r>
        <w:t>出版社：北京：中国城市出版社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吃喝玩乐在北京 评论地址：https://www.jiaokey.com/book/detail/10496067.html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