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书名：程度论  一种基于程度的信息处理技术</w:t>
      </w:r>
    </w:p>
    <w:p>
      <w:r>
        <w:t>作者：廉师友著</w:t>
      </w:r>
    </w:p>
    <w:p>
      <w:r>
        <w:t>出版社：西安：陕西科学技术出版社</w:t>
      </w:r>
    </w:p>
    <w:p>
      <w:r>
        <w:t>出版日期：2000.09</w:t>
      </w:r>
    </w:p>
    <w:p>
      <w:r>
        <w:t>总页数：226</w:t>
      </w:r>
    </w:p>
    <w:p>
      <w:r>
        <w:t>更多请访问教客网: www.jiaokey.com</w:t>
      </w:r>
    </w:p>
    <w:p>
      <w:r>
        <w:t>程度论  一种基于程度的信息处理技术 评论地址：https://www.jiaokey.com/book/detail/10496059.html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