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书名：城市如何数字化？  纵谈城市信息建设</w:t>
      </w:r>
    </w:p>
    <w:p>
      <w:r>
        <w:t>作者：承继成等著</w:t>
      </w:r>
    </w:p>
    <w:p>
      <w:r>
        <w:t>出版社：北京：中国城市出版社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城市如何数字化？  纵谈城市信息建设 评论地址：https://www.jiaokey.com/book/detail/10496047.html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