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书名：你可以拍得更好  成功摄影要诀  图集</w:t>
      </w:r>
    </w:p>
    <w:p>
      <w:r>
        <w:t>作者：（英）约翰·海巨格（John Hedgecoe）著；陈淑华译</w:t>
      </w:r>
    </w:p>
    <w:p>
      <w:r>
        <w:t>出版社：哈尔滨：黑龙江美术出版社</w:t>
      </w:r>
    </w:p>
    <w:p>
      <w:r>
        <w:t>出版日期：1999</w:t>
      </w:r>
    </w:p>
    <w:p>
      <w:r>
        <w:t>总页数：160</w:t>
      </w:r>
    </w:p>
    <w:p>
      <w:r>
        <w:t>更多请访问教客网: www.jiaokey.com</w:t>
      </w:r>
    </w:p>
    <w:p>
      <w:r>
        <w:t>你可以拍得更好  成功摄影要诀  图集 评论地址：https://www.jiaokey.com/book/detail/10496031.html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