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书名：成功领导口才实务</w:t>
      </w:r>
    </w:p>
    <w:p>
      <w:r>
        <w:t>作者：大力编著</w:t>
      </w:r>
    </w:p>
    <w:p>
      <w:r>
        <w:t>出版社：北京：海潮出版社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成功领导口才实务 评论地址：https://www.jiaokey.com/book/detail/10496026.html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