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书名：左右逢源  控制时间和生命的艺术</w:t>
      </w:r>
    </w:p>
    <w:p>
      <w:r>
        <w:t>作者:虞思一编著</w:t>
      </w:r>
    </w:p>
    <w:p>
      <w:r>
        <w:t>出版社:北京：中国城市出版社</w:t>
      </w:r>
    </w:p>
    <w:p>
      <w:r>
        <w:t>出版日期：2002.01</w:t>
      </w:r>
    </w:p>
    <w:p>
      <w:r>
        <w:t>总页数：218</w:t>
      </w:r>
    </w:p>
    <w:p>
      <w:r>
        <w:t>更多请访问教客网:www.jiaokey.com</w:t>
      </w:r>
    </w:p>
    <w:p>
      <w:r>
        <w:t>左右逢源  控制时间和生命的艺术评论地址：https://www.jiaokey.com/book/detail/10496022.html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