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书名：长篇历史小说  西风瘦马：恭亲王奕ue844传  下</w:t>
      </w:r>
    </w:p>
    <w:p>
      <w:r>
        <w:t>作者：瀛泳著</w:t>
      </w:r>
    </w:p>
    <w:p>
      <w:r>
        <w:t>出版社：北京:作家出版社,1998.01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长篇历史小说  西风瘦马：恭亲王奕ue844传  下 评论地址：https://www.jiaokey.com/book/detail/10495922.html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