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研究系列之二十一中国东北农业史</w:t>
      </w:r>
    </w:p>
    <w:p>
      <w:r>
        <w:rPr>
          <w:rFonts w:ascii="宋体" w:hAnsi="宋体" w:eastAsia="宋体"/>
          <w:sz w:val="24"/>
        </w:rPr>
        <w:t>吉林师范学院古籍研究所李澍田主编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研究系列之二十一中国东北农业史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吉林师范学院古籍研究所李澍田主编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本书出售、求购地址：https://www.jiaokey.com/book/detail/10495913.html</w:t>
      </w:r>
    </w:p>
    <w:p>
      <w:r>
        <w:t>更多相关图书推荐：https://www.jiaokey.com</w:t>
      </w:r>
    </w:p>
    <w:p>
      <w:r>
        <w:t>吉林师范学院古籍研究所李澍田主编 其他作品：https://www.jiaokey.com/tag/吉林师范学院古籍研究所李澍田主编.html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关键词搜索：https://www.jiaokey.com/tag/研究系列之二十一中国东北农业史.html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