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拆散的笔记本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拆散的笔记本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本书出售、求购地址：https://www.jiaokey.com/book/detail/10495904.html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关键词搜索：https://www.jiaokey.com/tag/拆散的笔记本.html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