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书名：层序地层学与隐蔽圈闭预测  以河南泌阳凹陷为例</w:t>
      </w:r>
    </w:p>
    <w:p>
      <w:r>
        <w:t>作者：陈文学等著</w:t>
      </w:r>
    </w:p>
    <w:p>
      <w:r>
        <w:t>出版社：北京：石油工业出版社</w:t>
      </w:r>
    </w:p>
    <w:p>
      <w:r>
        <w:t>出版日期：2001.06</w:t>
      </w:r>
    </w:p>
    <w:p>
      <w:r>
        <w:t>总页数：130</w:t>
      </w:r>
    </w:p>
    <w:p>
      <w:r>
        <w:t>更多请访问教客网: www.jiaokey.com</w:t>
      </w:r>
    </w:p>
    <w:p>
      <w:r>
        <w:t>层序地层学与隐蔽圈闭预测  以河南泌阳凹陷为例 评论地址：https://www.jiaokey.com/book/detail/10495897.html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