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书名：彩色世界童话金典·小锡兵卷  一只旧鞋</w:t>
      </w:r>
    </w:p>
    <w:p>
      <w:r>
        <w:t>作者：苏真主编；意大利达米出版社编著</w:t>
      </w:r>
    </w:p>
    <w:p>
      <w:r>
        <w:t>出版社：南宁:接力出版社,2001.05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彩色世界童话金典·小锡兵卷  一只旧鞋 评论地址：https://www.jiaokey.com/book/detail/10495847.html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