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彼得·德鲁克</w:t>
      </w:r>
    </w:p>
    <w:p>
      <w:r>
        <w:rPr>
          <w:rFonts w:ascii="宋体" w:hAnsi="宋体" w:eastAsia="宋体"/>
          <w:sz w:val="24"/>
        </w:rPr>
        <w:t>（英）罗伯特·海勒（Robert Heller）著；崔权醴，张军学译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彼得·德鲁克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（英）罗伯特·海勒（Robert Heller）著；崔权醴，张军学译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本书出售、求购地址：https://www.jiaokey.com/book/detail/10495774.html</w:t>
      </w:r>
    </w:p>
    <w:p>
      <w:r>
        <w:t>更多相关图书推荐：https://www.jiaokey.com</w:t>
      </w:r>
    </w:p>
    <w:p>
      <w:r>
        <w:t>（英）罗伯特·海勒（Robert Heller）著；崔权醴，张军学译 其他作品：https://www.jiaokey.com/tag/（英）罗伯特·海勒（Robert Heller）著；崔权醴，张军学译.html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关键词搜索：https://www.jiaokey.com/tag/彼得·德鲁克.html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