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书名：财阀二世的野欲</w:t>
      </w:r>
    </w:p>
    <w:p>
      <w:r>
        <w:t>作者：（日）檇山季之著；金永彪译</w:t>
      </w:r>
    </w:p>
    <w:p>
      <w:r>
        <w:t>出版社：长春:时代文艺出版社,1992.08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财阀二世的野欲 评论地址：https://www.jiaokey.com/book/detail/10495768.html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