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书名：步入高尔基的情感深处</w:t>
      </w:r>
    </w:p>
    <w:p>
      <w:r>
        <w:t>作者：陈寿朋，孟苏荣著</w:t>
      </w:r>
    </w:p>
    <w:p>
      <w:r>
        <w:t>出版社：北京：新华出版社</w:t>
      </w:r>
    </w:p>
    <w:p>
      <w:r>
        <w:t>出版日期：1998.09</w:t>
      </w:r>
    </w:p>
    <w:p>
      <w:r>
        <w:t>总页数：391</w:t>
      </w:r>
    </w:p>
    <w:p>
      <w:r>
        <w:t>更多请访问教客网: www.jiaokey.com</w:t>
      </w:r>
    </w:p>
    <w:p>
      <w:r>
        <w:t>步入高尔基的情感深处 评论地址：https://www.jiaokey.com/book/detail/10495755.html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