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不同类型油气藏高效开发技术文集</w:t>
      </w:r>
    </w:p>
    <w:p>
      <w:r>
        <w:rPr>
          <w:rFonts w:ascii="宋体" w:hAnsi="宋体" w:eastAsia="宋体"/>
          <w:sz w:val="24"/>
        </w:rPr>
        <w:t>中国石油学会石油工程学会编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不同类型油气藏高效开发技术文集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本书出售、求购地址：https://www.jiaokey.com/book/detail/10495740.html</w:t>
      </w:r>
    </w:p>
    <w:p>
      <w:r>
        <w:t>更多相关图书推荐：https://www.jiaokey.com</w:t>
      </w:r>
    </w:p>
    <w:p>
      <w:r>
        <w:t>中国石油学会石油工程学会编 其他作品：https://www.jiaokey.com/tag/中国石油学会石油工程学会编.html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关键词搜索：https://www.jiaokey.com/tag/不同类型油气藏高效开发技术文集.html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