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书名：渤海湾盆地深层烃源岩生烃条件研究</w:t>
      </w:r>
    </w:p>
    <w:p>
      <w:r>
        <w:t>作者：曹代勇等著</w:t>
      </w:r>
    </w:p>
    <w:p>
      <w:r>
        <w:t>出版社：北京：地质出版社</w:t>
      </w:r>
    </w:p>
    <w:p>
      <w:r>
        <w:t>出版日期：2001.09</w:t>
      </w:r>
    </w:p>
    <w:p>
      <w:r>
        <w:t>总页数：208</w:t>
      </w:r>
    </w:p>
    <w:p>
      <w:r>
        <w:t>更多请访问教客网: www.jiaokey.com</w:t>
      </w:r>
    </w:p>
    <w:p>
      <w:r>
        <w:t>渤海湾盆地深层烃源岩生烃条件研究 评论地址：https://www.jiaokey.com/book/detail/10495719.html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