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书名：蝴蝶与蛾  图集</w:t>
      </w:r>
    </w:p>
    <w:p>
      <w:r>
        <w:t>作者：威利著；谢红，肖雁译</w:t>
      </w:r>
    </w:p>
    <w:p>
      <w:r>
        <w:t>出版社：北京:北京体育学院出版社,1992.03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蝴蝶与蛾  图集 评论地址：https://www.jiaokey.com/book/detail/10495710.html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