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拨亮心灯-青年官兵心理智慧应用</w:t>
      </w:r>
    </w:p>
    <w:p>
      <w:r>
        <w:rPr>
          <w:rFonts w:ascii="宋体" w:hAnsi="宋体" w:eastAsia="宋体"/>
          <w:sz w:val="24"/>
        </w:rPr>
        <w:t>姚克敏，孙燕平著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拨亮心灯-青年官兵心理智慧应用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姚克敏，孙燕平著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军人 军事心理学 CT S042210 军人 CT S042292 军事心理学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本书出售、求购地址：https://www.jiaokey.com/book/detail/10495696.html</w:t>
      </w:r>
    </w:p>
    <w:p>
      <w:r>
        <w:t>更多相关图书推荐：https://www.jiaokey.com</w:t>
      </w:r>
    </w:p>
    <w:p>
      <w:r>
        <w:t>姚克敏，孙燕平著 其他作品：https://www.jiaokey.com/tag/姚克敏，孙燕平著.html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关键词搜索：https://www.jiaokey.com/tag/军人 军事心理学 CT S042210 军人 CT S042292 军事心理学.html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