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书名：濒死经历</w:t>
      </w:r>
    </w:p>
    <w:p>
      <w:r>
        <w:t>作者：（美）玛丽萨·圣·克莱尔（Marisa St Clair）著；凌红，韩洪波译</w:t>
      </w:r>
    </w:p>
    <w:p>
      <w:r>
        <w:t>出版社：珠海：珠海出版社</w:t>
      </w:r>
    </w:p>
    <w:p>
      <w:r>
        <w:t>出版日期：2002.01</w:t>
      </w:r>
    </w:p>
    <w:p>
      <w:r>
        <w:t>总页数：273</w:t>
      </w:r>
    </w:p>
    <w:p>
      <w:r>
        <w:t>更多请访问教客网: www.jiaokey.com</w:t>
      </w:r>
    </w:p>
    <w:p>
      <w:r>
        <w:t>濒死经历 评论地址：https://www.jiaokey.com/book/detail/10495681.html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