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表格处理Excel 2002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表格处理Excel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本书出售、求购地址：https://www.jiaokey.com/book/detail/10495674.html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关键词搜索：https://www.jiaokey.com/tag/表格处理Excel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