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书名：编制历史地图的若干问题</w:t>
      </w:r>
    </w:p>
    <w:p>
      <w:r>
        <w:t>作者:（苏）卡拉瓦耶娃（З.Х.Караваева）著；王兆彬，蒋夏林译</w:t>
      </w:r>
    </w:p>
    <w:p>
      <w:r>
        <w:t>出版社:</w:t>
      </w:r>
    </w:p>
    <w:p>
      <w:r>
        <w:t>出版日期：1958.10</w:t>
      </w:r>
    </w:p>
    <w:p>
      <w:r>
        <w:t>总页数：53</w:t>
      </w:r>
    </w:p>
    <w:p>
      <w:r>
        <w:t>更多请访问教客网:www.jiaokey.com</w:t>
      </w:r>
    </w:p>
    <w:p>
      <w:r>
        <w:t>编制历史地图的若干问题评论地址：https://www.jiaokey.com/book/detail/10495660.html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