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书名：世界教育危机</w:t>
      </w:r>
    </w:p>
    <w:p>
      <w:r>
        <w:t>作者：（美）菲利普·库姆斯（Philip H. Coombs）著；赵宝恒，李环等译</w:t>
      </w:r>
    </w:p>
    <w:p>
      <w:r>
        <w:t>出版社：北京：人民教育出版社</w:t>
      </w:r>
    </w:p>
    <w:p>
      <w:r>
        <w:t>出版日期：2001.07</w:t>
      </w:r>
    </w:p>
    <w:p>
      <w:r>
        <w:t>总页数：358</w:t>
      </w:r>
    </w:p>
    <w:p>
      <w:r>
        <w:t>更多请访问教客网: www.jiaokey.com</w:t>
      </w:r>
    </w:p>
    <w:p>
      <w:r>
        <w:t>世界教育危机 评论地址：https://www.jiaokey.com/book/detail/10495647.html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