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书名：被写体  三浦友和、山口百惠伉俪写真</w:t>
      </w:r>
    </w:p>
    <w:p>
      <w:r>
        <w:t>作者：（日）三浦友和著；王启元译</w:t>
      </w:r>
    </w:p>
    <w:p>
      <w:r>
        <w:t>出版社：北京:文化艺术出版社,2000.01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被写体  三浦友和、山口百惠伉俪写真 评论地址：https://www.jiaokey.com/book/detail/10495640.html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