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书名：北洋军阀统治时期史话  第5册  五四运动和直皖战争时期 1919年1月至1920年12月</w:t>
      </w:r>
    </w:p>
    <w:p>
      <w:r>
        <w:t>作者：陶菊隐著</w:t>
      </w:r>
    </w:p>
    <w:p>
      <w:r>
        <w:t>出版社：北京：生活·读书·新知三联书店</w:t>
      </w:r>
    </w:p>
    <w:p>
      <w:r>
        <w:t>出版日期：1958.05</w:t>
      </w:r>
    </w:p>
    <w:p>
      <w:r>
        <w:t>总页数：224</w:t>
      </w:r>
    </w:p>
    <w:p>
      <w:r>
        <w:t>更多请访问教客网: www.jiaokey.com</w:t>
      </w:r>
    </w:p>
    <w:p>
      <w:r>
        <w:t>北洋军阀统治时期史话  第5册  五四运动和直皖战争时期 1919年1月至1920年12月 评论地址：https://www.jiaokey.com/book/detail/10495627.html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