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书名：北秦岭变质地层</w:t>
      </w:r>
    </w:p>
    <w:p>
      <w:r>
        <w:t>作者：上卷，肖思云等著；下卷，张维吉，宋子季等著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北秦岭变质地层 评论地址：https://www.jiaokey.com/book/detail/10495620.html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