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书名：北京老宅门  图例</w:t>
      </w:r>
    </w:p>
    <w:p>
      <w:r>
        <w:t>作者：王彬，徐秀珊著</w:t>
      </w:r>
    </w:p>
    <w:p>
      <w:r>
        <w:t>出版社：北京：团结出版社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北京老宅门  图例 评论地址：https://www.jiaokey.com/book/detail/10495595.html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