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北京的生育、婚姻和丧葬  19世纪至当代的民间文化和上层文化</w:t>
      </w:r>
    </w:p>
    <w:p>
      <w:r>
        <w:rPr>
          <w:rFonts w:ascii="宋体" w:hAnsi="宋体" w:eastAsia="宋体"/>
          <w:sz w:val="24"/>
        </w:rPr>
        <w:t>（德）罗梅君（Mechthild Leutner）著；王燕生等译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北京的生育、婚姻和丧葬  19世纪至当代的民间文化和上层文化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（德）罗梅君（Mechthild Leutner）著；王燕生等译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本书出售、求购地址：https://www.jiaokey.com/book/detail/10495581.html</w:t>
      </w:r>
    </w:p>
    <w:p>
      <w:r>
        <w:t>更多相关图书推荐：https://www.jiaokey.com</w:t>
      </w:r>
    </w:p>
    <w:p>
      <w:r>
        <w:t>（德）罗梅君（Mechthild Leutner）著；王燕生等译 其他作品：https://www.jiaokey.com/tag/（德）罗梅君（Mechthild Leutner）著；王燕生等译.html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关键词搜索：https://www.jiaokey.com/tag/北京的生育、婚姻和丧葬  19世纪至当代的民间文化和上层文化.html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